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6B6D2" w14:textId="77777777" w:rsidR="003235FB" w:rsidRDefault="003235FB" w:rsidP="007537CA">
      <w:pPr>
        <w:spacing w:after="0" w:line="240" w:lineRule="auto"/>
        <w:jc w:val="right"/>
        <w:rPr>
          <w:lang w:val="de-DE"/>
        </w:rPr>
      </w:pPr>
      <w:r>
        <w:rPr>
          <w:lang w:val="de-DE"/>
        </w:rPr>
        <w:t>Max Mustermann</w:t>
      </w:r>
      <w:r>
        <w:rPr>
          <w:lang w:val="de-DE"/>
        </w:rPr>
        <w:br/>
        <w:t>Musterstr. 123</w:t>
      </w:r>
      <w:r>
        <w:rPr>
          <w:lang w:val="de-DE"/>
        </w:rPr>
        <w:br/>
        <w:t>98765 Musterstadt</w:t>
      </w:r>
    </w:p>
    <w:p w14:paraId="3D319593" w14:textId="77777777" w:rsidR="00D26496" w:rsidRDefault="00D26496" w:rsidP="00D26496">
      <w:pPr>
        <w:ind w:left="306"/>
        <w:jc w:val="right"/>
        <w:rPr>
          <w:rFonts w:cs="Arial"/>
          <w:color w:val="313335"/>
        </w:rPr>
      </w:pPr>
      <w:r w:rsidRPr="002D43C7">
        <w:rPr>
          <w:rFonts w:cs="Arial"/>
          <w:color w:val="313335"/>
        </w:rPr>
        <w:t>Must</w:t>
      </w:r>
      <w:r>
        <w:rPr>
          <w:rFonts w:cs="Arial"/>
          <w:color w:val="313335"/>
        </w:rPr>
        <w:t>er@</w:t>
      </w:r>
      <w:r w:rsidRPr="002D43C7">
        <w:rPr>
          <w:rFonts w:cs="Arial"/>
          <w:color w:val="313335"/>
        </w:rPr>
        <w:t>mail.com</w:t>
      </w:r>
    </w:p>
    <w:p w14:paraId="12C97058" w14:textId="3E256F74" w:rsidR="003235FB" w:rsidRDefault="003235FB" w:rsidP="007537CA">
      <w:pPr>
        <w:spacing w:after="0" w:line="240" w:lineRule="auto"/>
        <w:jc w:val="right"/>
        <w:rPr>
          <w:lang w:val="de-DE"/>
        </w:rPr>
      </w:pPr>
    </w:p>
    <w:p w14:paraId="5A831305" w14:textId="77777777" w:rsidR="003235FB" w:rsidRDefault="003235FB" w:rsidP="007537CA">
      <w:pPr>
        <w:spacing w:after="0" w:line="240" w:lineRule="auto"/>
        <w:jc w:val="right"/>
        <w:rPr>
          <w:lang w:val="de-DE"/>
        </w:rPr>
      </w:pPr>
    </w:p>
    <w:p w14:paraId="292F91BA" w14:textId="4EFDD13F" w:rsidR="007537CA" w:rsidRDefault="003235FB" w:rsidP="007537CA">
      <w:pPr>
        <w:spacing w:after="0" w:line="240" w:lineRule="auto"/>
        <w:jc w:val="right"/>
        <w:rPr>
          <w:lang w:val="en-GB" w:bidi="ar-EG"/>
        </w:rPr>
      </w:pPr>
      <w:r>
        <w:rPr>
          <w:lang w:val="de-DE"/>
        </w:rPr>
        <w:t>Musterstadt,</w:t>
      </w:r>
      <w:r w:rsidR="007537CA">
        <w:rPr>
          <w:lang w:val="en-GB" w:bidi="ar-EG"/>
        </w:rPr>
        <w:t xml:space="preserve"> Mai 2025</w:t>
      </w:r>
    </w:p>
    <w:p w14:paraId="56E05E5E" w14:textId="77777777" w:rsidR="007537CA" w:rsidRDefault="007537CA" w:rsidP="007537CA">
      <w:pPr>
        <w:spacing w:after="0" w:line="240" w:lineRule="auto"/>
        <w:jc w:val="right"/>
        <w:rPr>
          <w:lang w:val="en-GB" w:bidi="ar-EG"/>
        </w:rPr>
      </w:pPr>
    </w:p>
    <w:p w14:paraId="5BB91708" w14:textId="77777777" w:rsidR="007537CA" w:rsidRDefault="007537CA" w:rsidP="007537CA">
      <w:pPr>
        <w:spacing w:after="0" w:line="240" w:lineRule="auto"/>
        <w:jc w:val="right"/>
        <w:rPr>
          <w:lang w:val="en-GB" w:bidi="ar-EG"/>
        </w:rPr>
      </w:pPr>
    </w:p>
    <w:p w14:paraId="5C8FCB8F" w14:textId="77777777" w:rsidR="007537CA" w:rsidRDefault="007537CA" w:rsidP="007537CA">
      <w:pPr>
        <w:spacing w:after="0" w:line="240" w:lineRule="auto"/>
        <w:jc w:val="right"/>
        <w:rPr>
          <w:lang w:val="en-GB" w:bidi="ar-EG"/>
        </w:rPr>
      </w:pPr>
    </w:p>
    <w:p w14:paraId="5BFBF65E" w14:textId="77777777" w:rsidR="007537CA" w:rsidRDefault="007537CA" w:rsidP="007537CA">
      <w:pPr>
        <w:spacing w:after="0" w:line="240" w:lineRule="auto"/>
        <w:jc w:val="right"/>
        <w:rPr>
          <w:lang w:val="en-GB" w:bidi="ar-EG"/>
        </w:rPr>
      </w:pPr>
    </w:p>
    <w:p w14:paraId="3C1B46BF" w14:textId="77777777" w:rsidR="007537CA" w:rsidRDefault="007537CA" w:rsidP="007537CA">
      <w:pPr>
        <w:spacing w:after="0" w:line="240" w:lineRule="auto"/>
        <w:jc w:val="right"/>
        <w:rPr>
          <w:lang w:val="en-GB" w:bidi="ar-EG"/>
        </w:rPr>
      </w:pPr>
    </w:p>
    <w:p w14:paraId="5745FD6F" w14:textId="4E30EC28" w:rsidR="00032EE5" w:rsidRPr="007A440C" w:rsidRDefault="007A440C" w:rsidP="007537CA">
      <w:pPr>
        <w:spacing w:line="240" w:lineRule="auto"/>
        <w:rPr>
          <w:lang w:val="de-DE"/>
        </w:rPr>
      </w:pPr>
      <w:r w:rsidRPr="007A440C">
        <w:rPr>
          <w:b/>
          <w:lang w:val="de-DE"/>
        </w:rPr>
        <w:t>Initiativbewerbung als Informatikstudent (Praktikum oder Werkstudententätigkeit</w:t>
      </w:r>
      <w:r w:rsidR="003235FB">
        <w:rPr>
          <w:b/>
          <w:lang w:val="de-DE"/>
        </w:rPr>
        <w:t>)</w:t>
      </w:r>
    </w:p>
    <w:p w14:paraId="0D986A7B" w14:textId="5401A147" w:rsidR="003F0881" w:rsidRPr="003F0881" w:rsidRDefault="003F0881" w:rsidP="007537CA">
      <w:pPr>
        <w:spacing w:line="240" w:lineRule="auto"/>
        <w:rPr>
          <w:lang w:val="de-DE"/>
        </w:rPr>
      </w:pPr>
      <w:r w:rsidRPr="003F0881">
        <w:rPr>
          <w:lang w:val="de-DE"/>
        </w:rPr>
        <w:t>Sehr</w:t>
      </w:r>
      <w:r w:rsidR="007537CA">
        <w:rPr>
          <w:lang w:val="de-DE"/>
        </w:rPr>
        <w:t xml:space="preserve"> geehrte Damen und Herren</w:t>
      </w:r>
      <w:r w:rsidRPr="003F0881">
        <w:rPr>
          <w:lang w:val="de-DE"/>
        </w:rPr>
        <w:t>,</w:t>
      </w:r>
    </w:p>
    <w:p w14:paraId="60BCC3A3" w14:textId="56DEFE81" w:rsidR="003F0881" w:rsidRPr="003F0881" w:rsidRDefault="003235FB" w:rsidP="007537CA">
      <w:pPr>
        <w:spacing w:line="240" w:lineRule="auto"/>
        <w:rPr>
          <w:lang w:val="de-DE"/>
        </w:rPr>
      </w:pPr>
      <w:r>
        <w:rPr>
          <w:lang w:val="de-DE"/>
        </w:rPr>
        <w:t>ich bin auf der Suche nach einer</w:t>
      </w:r>
      <w:r w:rsidR="003F0881" w:rsidRPr="003F0881">
        <w:rPr>
          <w:lang w:val="de-DE"/>
        </w:rPr>
        <w:t xml:space="preserve"> Werkstudentenstelle oder ein Praktikum, bei dem ich mein theoretisches Wissen in praxisnahen Projekten anwenden und erweitern kann. </w:t>
      </w:r>
      <w:r>
        <w:rPr>
          <w:lang w:val="de-DE"/>
        </w:rPr>
        <w:t>Sehr gern arbeite ich remote.</w:t>
      </w:r>
    </w:p>
    <w:p w14:paraId="346AA499" w14:textId="385D1603" w:rsidR="007537CA" w:rsidRDefault="003235FB" w:rsidP="007537CA">
      <w:pPr>
        <w:pStyle w:val="Listenabsatz"/>
        <w:numPr>
          <w:ilvl w:val="0"/>
          <w:numId w:val="10"/>
        </w:numPr>
        <w:spacing w:line="240" w:lineRule="auto"/>
        <w:rPr>
          <w:lang w:val="de-DE"/>
        </w:rPr>
      </w:pPr>
      <w:r>
        <w:rPr>
          <w:lang w:val="de-DE"/>
        </w:rPr>
        <w:t xml:space="preserve">Als Informatikstudent verfüge ich über </w:t>
      </w:r>
      <w:r w:rsidR="003F0881" w:rsidRPr="007537CA">
        <w:rPr>
          <w:lang w:val="de-DE"/>
        </w:rPr>
        <w:t xml:space="preserve">gute Erfahrung </w:t>
      </w:r>
      <w:r w:rsidR="007537CA">
        <w:rPr>
          <w:lang w:val="de-DE"/>
        </w:rPr>
        <w:t>in</w:t>
      </w:r>
      <w:r w:rsidR="003F0881" w:rsidRPr="007537CA">
        <w:rPr>
          <w:lang w:val="de-DE"/>
        </w:rPr>
        <w:t xml:space="preserve"> Java</w:t>
      </w:r>
      <w:r>
        <w:rPr>
          <w:lang w:val="de-DE"/>
        </w:rPr>
        <w:t xml:space="preserve"> und </w:t>
      </w:r>
      <w:r w:rsidR="003F0881" w:rsidRPr="007537CA">
        <w:rPr>
          <w:lang w:val="de-DE"/>
        </w:rPr>
        <w:t xml:space="preserve">Python, </w:t>
      </w:r>
      <w:r>
        <w:rPr>
          <w:lang w:val="de-DE"/>
        </w:rPr>
        <w:t xml:space="preserve">sowie sehr gute Erfahrung in </w:t>
      </w:r>
      <w:r w:rsidR="003F0881" w:rsidRPr="007537CA">
        <w:rPr>
          <w:lang w:val="de-DE"/>
        </w:rPr>
        <w:t xml:space="preserve">Web-Entwicklung mit HTML /JavaScript, Datenbanken und </w:t>
      </w:r>
      <w:r w:rsidR="007537CA" w:rsidRPr="007537CA">
        <w:rPr>
          <w:lang w:val="de-DE"/>
        </w:rPr>
        <w:t>Softwareengineering</w:t>
      </w:r>
      <w:r w:rsidR="003F0881" w:rsidRPr="007537CA">
        <w:rPr>
          <w:lang w:val="de-DE"/>
        </w:rPr>
        <w:t xml:space="preserve"> . </w:t>
      </w:r>
    </w:p>
    <w:p w14:paraId="6C277B75" w14:textId="73818641" w:rsidR="007537CA" w:rsidRDefault="003235FB" w:rsidP="007537CA">
      <w:pPr>
        <w:pStyle w:val="Listenabsatz"/>
        <w:numPr>
          <w:ilvl w:val="0"/>
          <w:numId w:val="10"/>
        </w:numPr>
        <w:spacing w:line="240" w:lineRule="auto"/>
        <w:rPr>
          <w:lang w:val="de-DE"/>
        </w:rPr>
      </w:pPr>
      <w:r>
        <w:rPr>
          <w:lang w:val="de-DE"/>
        </w:rPr>
        <w:t>Hinzu kommen Kenntnisse aus diversen</w:t>
      </w:r>
      <w:r w:rsidR="003F0881" w:rsidRPr="007537CA">
        <w:rPr>
          <w:lang w:val="de-DE"/>
        </w:rPr>
        <w:t xml:space="preserve"> Projekte</w:t>
      </w:r>
      <w:r>
        <w:rPr>
          <w:lang w:val="de-DE"/>
        </w:rPr>
        <w:t>n (eigene Projekte und Projekte aus beruflichen Tätigkeiten)</w:t>
      </w:r>
    </w:p>
    <w:p w14:paraId="5112C56F" w14:textId="49D5452E" w:rsidR="003F0881" w:rsidRDefault="003235FB" w:rsidP="007537CA">
      <w:pPr>
        <w:pStyle w:val="Listenabsatz"/>
        <w:numPr>
          <w:ilvl w:val="0"/>
          <w:numId w:val="10"/>
        </w:numPr>
        <w:spacing w:line="240" w:lineRule="auto"/>
        <w:rPr>
          <w:lang w:val="de-DE"/>
        </w:rPr>
      </w:pPr>
      <w:r>
        <w:rPr>
          <w:lang w:val="de-DE"/>
        </w:rPr>
        <w:t xml:space="preserve">Ich arbeite </w:t>
      </w:r>
      <w:r w:rsidR="007537CA">
        <w:rPr>
          <w:lang w:val="de-DE"/>
        </w:rPr>
        <w:t xml:space="preserve">sowohl </w:t>
      </w:r>
      <w:r w:rsidR="003F0881" w:rsidRPr="007537CA">
        <w:rPr>
          <w:lang w:val="de-DE"/>
        </w:rPr>
        <w:t xml:space="preserve">gerne in einem Team </w:t>
      </w:r>
      <w:r>
        <w:rPr>
          <w:lang w:val="de-DE"/>
        </w:rPr>
        <w:t xml:space="preserve">als </w:t>
      </w:r>
      <w:r w:rsidR="003F0881" w:rsidRPr="007537CA">
        <w:rPr>
          <w:lang w:val="de-DE"/>
        </w:rPr>
        <w:t>auch selbstständig.</w:t>
      </w:r>
    </w:p>
    <w:p w14:paraId="45E93146" w14:textId="48C47905" w:rsidR="003235FB" w:rsidRPr="007537CA" w:rsidRDefault="003235FB" w:rsidP="007537CA">
      <w:pPr>
        <w:pStyle w:val="Listenabsatz"/>
        <w:numPr>
          <w:ilvl w:val="0"/>
          <w:numId w:val="10"/>
        </w:numPr>
        <w:spacing w:line="240" w:lineRule="auto"/>
        <w:rPr>
          <w:lang w:val="de-DE"/>
        </w:rPr>
      </w:pPr>
      <w:r>
        <w:rPr>
          <w:lang w:val="de-DE"/>
        </w:rPr>
        <w:t xml:space="preserve">Ich bin sehr daran interessiert, </w:t>
      </w:r>
      <w:r w:rsidRPr="007537CA">
        <w:rPr>
          <w:lang w:val="de-DE"/>
        </w:rPr>
        <w:t xml:space="preserve">neue Technologien </w:t>
      </w:r>
      <w:r>
        <w:rPr>
          <w:lang w:val="de-DE"/>
        </w:rPr>
        <w:t>zu erlernen.</w:t>
      </w:r>
    </w:p>
    <w:p w14:paraId="331B0504" w14:textId="77777777" w:rsidR="003235FB" w:rsidRDefault="003235FB" w:rsidP="007537CA">
      <w:pPr>
        <w:spacing w:line="240" w:lineRule="auto"/>
        <w:rPr>
          <w:lang w:val="de-DE"/>
        </w:rPr>
      </w:pPr>
      <w:r>
        <w:rPr>
          <w:lang w:val="de-DE"/>
        </w:rPr>
        <w:t>Einige meiner Kenntnisse:</w:t>
      </w:r>
    </w:p>
    <w:p w14:paraId="512E17ED" w14:textId="6F6BA7DD" w:rsidR="003235FB" w:rsidRDefault="003F0881" w:rsidP="003235FB">
      <w:pPr>
        <w:pStyle w:val="Listenabsatz"/>
        <w:numPr>
          <w:ilvl w:val="0"/>
          <w:numId w:val="11"/>
        </w:numPr>
        <w:spacing w:line="240" w:lineRule="auto"/>
        <w:rPr>
          <w:lang w:val="de-DE"/>
        </w:rPr>
      </w:pPr>
      <w:r w:rsidRPr="003235FB">
        <w:rPr>
          <w:lang w:val="de-DE"/>
        </w:rPr>
        <w:t>Web-Entwicklung</w:t>
      </w:r>
    </w:p>
    <w:p w14:paraId="156B4FFE" w14:textId="77777777" w:rsidR="003235FB" w:rsidRDefault="003F0881" w:rsidP="003235FB">
      <w:pPr>
        <w:pStyle w:val="Listenabsatz"/>
        <w:numPr>
          <w:ilvl w:val="0"/>
          <w:numId w:val="11"/>
        </w:numPr>
        <w:spacing w:line="240" w:lineRule="auto"/>
        <w:rPr>
          <w:lang w:val="de-DE"/>
        </w:rPr>
      </w:pPr>
      <w:r w:rsidRPr="003235FB">
        <w:rPr>
          <w:lang w:val="de-DE"/>
        </w:rPr>
        <w:t>Backend-Entwicklung</w:t>
      </w:r>
    </w:p>
    <w:p w14:paraId="3901297C" w14:textId="77777777" w:rsidR="003235FB" w:rsidRDefault="003F0881" w:rsidP="007537CA">
      <w:pPr>
        <w:pStyle w:val="Listenabsatz"/>
        <w:numPr>
          <w:ilvl w:val="0"/>
          <w:numId w:val="11"/>
        </w:numPr>
        <w:spacing w:line="240" w:lineRule="auto"/>
        <w:rPr>
          <w:lang w:val="de-DE"/>
        </w:rPr>
      </w:pPr>
      <w:r w:rsidRPr="003235FB">
        <w:rPr>
          <w:lang w:val="de-DE"/>
        </w:rPr>
        <w:t xml:space="preserve">IT-Sicherheit </w:t>
      </w:r>
    </w:p>
    <w:p w14:paraId="65613455" w14:textId="247E53A6" w:rsidR="003F0881" w:rsidRPr="003235FB" w:rsidRDefault="003235FB" w:rsidP="003235FB">
      <w:pPr>
        <w:spacing w:line="240" w:lineRule="auto"/>
        <w:rPr>
          <w:lang w:val="de-DE"/>
        </w:rPr>
      </w:pPr>
      <w:r>
        <w:rPr>
          <w:lang w:val="de-DE"/>
        </w:rPr>
        <w:t>Gern möchte ich künftig Ihr Team unterstützen, meine Kenntnisse einsetzen und neue Erfahrungen sammeln.</w:t>
      </w:r>
      <w:r w:rsidR="007537CA" w:rsidRPr="003235FB">
        <w:rPr>
          <w:lang w:val="de-DE"/>
        </w:rPr>
        <w:t xml:space="preserve"> Auf Ihre Einladung zu einem persönlichen Gespräch freue ich mich</w:t>
      </w:r>
      <w:r w:rsidR="003F0881" w:rsidRPr="003235FB">
        <w:rPr>
          <w:lang w:val="de-DE"/>
        </w:rPr>
        <w:t>.</w:t>
      </w:r>
    </w:p>
    <w:p w14:paraId="77220FBC" w14:textId="1D5BCBF1" w:rsidR="007537CA" w:rsidRDefault="007A440C" w:rsidP="007537CA">
      <w:pPr>
        <w:spacing w:line="240" w:lineRule="auto"/>
        <w:rPr>
          <w:lang w:val="de-DE"/>
        </w:rPr>
      </w:pPr>
      <w:r w:rsidRPr="003F0881">
        <w:rPr>
          <w:lang w:val="de-DE"/>
        </w:rPr>
        <w:t>Mit freundlichen Grüßen</w:t>
      </w:r>
    </w:p>
    <w:p w14:paraId="33187892" w14:textId="2844A68D" w:rsidR="00032EE5" w:rsidRPr="003F0881" w:rsidRDefault="007A440C" w:rsidP="007537CA">
      <w:pPr>
        <w:spacing w:line="240" w:lineRule="auto"/>
        <w:rPr>
          <w:lang w:val="de-DE"/>
        </w:rPr>
      </w:pPr>
      <w:r w:rsidRPr="003F0881">
        <w:rPr>
          <w:lang w:val="de-DE"/>
        </w:rPr>
        <w:br/>
      </w:r>
      <w:r w:rsidR="003235FB">
        <w:rPr>
          <w:lang w:val="de-DE"/>
        </w:rPr>
        <w:t>Max Mustermann</w:t>
      </w:r>
      <w:r w:rsidRPr="003F0881">
        <w:rPr>
          <w:lang w:val="de-DE"/>
        </w:rPr>
        <w:br/>
      </w:r>
    </w:p>
    <w:sectPr w:rsidR="00032EE5" w:rsidRPr="003F0881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14C3E" w14:textId="77777777" w:rsidR="0014754D" w:rsidRDefault="0014754D" w:rsidP="003235FB">
      <w:pPr>
        <w:spacing w:after="0" w:line="240" w:lineRule="auto"/>
      </w:pPr>
      <w:r>
        <w:separator/>
      </w:r>
    </w:p>
  </w:endnote>
  <w:endnote w:type="continuationSeparator" w:id="0">
    <w:p w14:paraId="459EA290" w14:textId="77777777" w:rsidR="0014754D" w:rsidRDefault="0014754D" w:rsidP="0032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3514F" w14:textId="0D52CEDE" w:rsidR="003235FB" w:rsidRDefault="003235FB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D6C236" wp14:editId="3FF01EBF">
              <wp:simplePos x="0" y="0"/>
              <wp:positionH relativeFrom="column">
                <wp:posOffset>5036820</wp:posOffset>
              </wp:positionH>
              <wp:positionV relativeFrom="paragraph">
                <wp:posOffset>-1154430</wp:posOffset>
              </wp:positionV>
              <wp:extent cx="1569720" cy="1805940"/>
              <wp:effectExtent l="57150" t="19050" r="68580" b="99060"/>
              <wp:wrapNone/>
              <wp:docPr id="984378597" name="Diagonaler Streife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569720" cy="1805940"/>
                      </a:xfrm>
                      <a:prstGeom prst="diagStripe">
                        <a:avLst/>
                      </a:prstGeom>
                      <a:gradFill rotWithShape="1">
                        <a:gsLst>
                          <a:gs pos="0">
                            <a:srgbClr val="4F81BD">
                              <a:tint val="100000"/>
                              <a:shade val="100000"/>
                              <a:satMod val="130000"/>
                            </a:srgbClr>
                          </a:gs>
                          <a:gs pos="100000">
                            <a:srgbClr val="4F81BD">
                              <a:tint val="50000"/>
                              <a:shade val="100000"/>
                              <a:satMod val="350000"/>
                            </a:srgbClr>
                          </a:gs>
                        </a:gsLst>
                        <a:lin ang="16200000" scaled="0"/>
                      </a:gradFill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206F84" id="Diagonaler Streifen 1" o:spid="_x0000_s1026" style="position:absolute;margin-left:396.6pt;margin-top:-90.9pt;width:123.6pt;height:142.2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69720,1805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" path="m,902970l784860,r784860,l,1805940,,902970xe" fillcolor="#3f80cd" strokecolor="#4a7ebb">
              <v:fill color2="#9bc1ff" rotate="t" angle="180" focus="100%" type="gradient">
                <o:fill v:ext="view" type="gradientUnscaled"/>
              </v:fill>
              <v:shadow on="t" color="black" opacity="22937f" origin=",.5" offset="0,.63889mm"/>
              <v:path arrowok="t" o:connecttype="custom" o:connectlocs="0,902970;784860,0;1569720,0;0,1805940;0,90297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28CD8" w14:textId="77777777" w:rsidR="0014754D" w:rsidRDefault="0014754D" w:rsidP="003235FB">
      <w:pPr>
        <w:spacing w:after="0" w:line="240" w:lineRule="auto"/>
      </w:pPr>
      <w:r>
        <w:separator/>
      </w:r>
    </w:p>
  </w:footnote>
  <w:footnote w:type="continuationSeparator" w:id="0">
    <w:p w14:paraId="5EB64BC8" w14:textId="77777777" w:rsidR="0014754D" w:rsidRDefault="0014754D" w:rsidP="00323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7AA1A" w14:textId="635FB7DB" w:rsidR="003235FB" w:rsidRDefault="003235F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1D4989" wp14:editId="72AD9A65">
              <wp:simplePos x="0" y="0"/>
              <wp:positionH relativeFrom="column">
                <wp:posOffset>-1120140</wp:posOffset>
              </wp:positionH>
              <wp:positionV relativeFrom="paragraph">
                <wp:posOffset>-441960</wp:posOffset>
              </wp:positionV>
              <wp:extent cx="1569720" cy="1805940"/>
              <wp:effectExtent l="57150" t="19050" r="68580" b="99060"/>
              <wp:wrapNone/>
              <wp:docPr id="1213845513" name="Diagonaler Streife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9720" cy="1805940"/>
                      </a:xfrm>
                      <a:prstGeom prst="diagStrip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F68CDC" id="Diagonaler Streifen 1" o:spid="_x0000_s1026" style="position:absolute;margin-left:-88.2pt;margin-top:-34.8pt;width:123.6pt;height:14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69720,1805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" path="m,902970l784860,r784860,l,1805940,,902970xe" fillcolor="#4f81bd [3204]" strokecolor="#4579b8 [3044]">
              <v:fill color2="#a7bfde [1620]" rotate="t" angle="180" focus="100%" type="gradient">
                <o:fill v:ext="view" type="gradientUnscaled"/>
              </v:fill>
              <v:shadow on="t" color="black" opacity="22937f" origin=",.5" offset="0,.63889mm"/>
              <v:path arrowok="t" o:connecttype="custom" o:connectlocs="0,902970;784860,0;1569720,0;0,1805940;0,902970" o:connectangles="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930924"/>
    <w:multiLevelType w:val="hybridMultilevel"/>
    <w:tmpl w:val="ABCC61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370AB"/>
    <w:multiLevelType w:val="hybridMultilevel"/>
    <w:tmpl w:val="34B8D3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31293">
    <w:abstractNumId w:val="8"/>
  </w:num>
  <w:num w:numId="2" w16cid:durableId="82727838">
    <w:abstractNumId w:val="6"/>
  </w:num>
  <w:num w:numId="3" w16cid:durableId="2146117916">
    <w:abstractNumId w:val="5"/>
  </w:num>
  <w:num w:numId="4" w16cid:durableId="2128112992">
    <w:abstractNumId w:val="4"/>
  </w:num>
  <w:num w:numId="5" w16cid:durableId="1384907255">
    <w:abstractNumId w:val="7"/>
  </w:num>
  <w:num w:numId="6" w16cid:durableId="1989361656">
    <w:abstractNumId w:val="3"/>
  </w:num>
  <w:num w:numId="7" w16cid:durableId="460347927">
    <w:abstractNumId w:val="2"/>
  </w:num>
  <w:num w:numId="8" w16cid:durableId="1880046710">
    <w:abstractNumId w:val="1"/>
  </w:num>
  <w:num w:numId="9" w16cid:durableId="633024255">
    <w:abstractNumId w:val="0"/>
  </w:num>
  <w:num w:numId="10" w16cid:durableId="1326937167">
    <w:abstractNumId w:val="10"/>
  </w:num>
  <w:num w:numId="11" w16cid:durableId="8095145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2EE5"/>
    <w:rsid w:val="00034616"/>
    <w:rsid w:val="0006063C"/>
    <w:rsid w:val="00102807"/>
    <w:rsid w:val="0014754D"/>
    <w:rsid w:val="0015074B"/>
    <w:rsid w:val="0029639D"/>
    <w:rsid w:val="003235FB"/>
    <w:rsid w:val="00326F90"/>
    <w:rsid w:val="003F0881"/>
    <w:rsid w:val="00522B2D"/>
    <w:rsid w:val="007537CA"/>
    <w:rsid w:val="007A440C"/>
    <w:rsid w:val="00AA1D8D"/>
    <w:rsid w:val="00B42E84"/>
    <w:rsid w:val="00B47730"/>
    <w:rsid w:val="00C574A2"/>
    <w:rsid w:val="00C77B3D"/>
    <w:rsid w:val="00CB0664"/>
    <w:rsid w:val="00D26496"/>
    <w:rsid w:val="00F331F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3F1E88"/>
  <w14:defaultImageDpi w14:val="300"/>
  <w15:docId w15:val="{EE4C096A-C642-4214-A3B4-2B7493EF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0881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Absatz-Standardschriftart"/>
    <w:uiPriority w:val="99"/>
    <w:unhideWhenUsed/>
    <w:rsid w:val="00F331F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33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F4F377-E3F8-4AEF-9678-180F6EEDB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Muatasem Hammud</dc:creator>
  <cp:keywords/>
  <dc:description>generated by python-docx</dc:description>
  <cp:lastModifiedBy>qwer12qwer@outlook.de</cp:lastModifiedBy>
  <cp:revision>3</cp:revision>
  <dcterms:created xsi:type="dcterms:W3CDTF">2025-05-26T13:57:00Z</dcterms:created>
  <dcterms:modified xsi:type="dcterms:W3CDTF">2025-05-31T17:47:00Z</dcterms:modified>
  <cp:category/>
</cp:coreProperties>
</file>